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Pertèrito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verbo pegar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verbo vender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verbo comprar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verbo bebè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verbo correr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verbo bailar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verbo leer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verbo casar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verbo pelear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verbo odio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verbo caminar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verbo llegar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verbo cantar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verbo vinir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verbo barre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Pertèrito</dc:title>
  <dcterms:created xsi:type="dcterms:W3CDTF">2021-10-11T14:18:08Z</dcterms:created>
  <dcterms:modified xsi:type="dcterms:W3CDTF">2021-10-11T14:18:08Z</dcterms:modified>
</cp:coreProperties>
</file>