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Pertussis Vaccine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whooping    </w:t>
      </w:r>
      <w:r>
        <w:t xml:space="preserve">   vaccination    </w:t>
      </w:r>
      <w:r>
        <w:t xml:space="preserve">   tract    </w:t>
      </w:r>
      <w:r>
        <w:t xml:space="preserve">   toxoids    </w:t>
      </w:r>
      <w:r>
        <w:t xml:space="preserve">   tetanus    </w:t>
      </w:r>
      <w:r>
        <w:t xml:space="preserve">   symptoms    </w:t>
      </w:r>
      <w:r>
        <w:t xml:space="preserve">   sneezing    </w:t>
      </w:r>
      <w:r>
        <w:t xml:space="preserve">   serious    </w:t>
      </w:r>
      <w:r>
        <w:t xml:space="preserve">   seizure    </w:t>
      </w:r>
      <w:r>
        <w:t xml:space="preserve">   sanitary    </w:t>
      </w:r>
      <w:r>
        <w:t xml:space="preserve">   respiratory    </w:t>
      </w:r>
      <w:r>
        <w:t xml:space="preserve">   pneumonia    </w:t>
      </w:r>
      <w:r>
        <w:t xml:space="preserve">   pertussis    </w:t>
      </w:r>
      <w:r>
        <w:t xml:space="preserve">   nurse    </w:t>
      </w:r>
      <w:r>
        <w:t xml:space="preserve">   mucous    </w:t>
      </w:r>
      <w:r>
        <w:t xml:space="preserve">   inflammation    </w:t>
      </w:r>
      <w:r>
        <w:t xml:space="preserve">   infection    </w:t>
      </w:r>
      <w:r>
        <w:t xml:space="preserve">   health    </w:t>
      </w:r>
      <w:r>
        <w:t xml:space="preserve">   doctor    </w:t>
      </w:r>
      <w:r>
        <w:t xml:space="preserve">   diphtheria    </w:t>
      </w:r>
      <w:r>
        <w:t xml:space="preserve">   diagnosed    </w:t>
      </w:r>
      <w:r>
        <w:t xml:space="preserve">   death    </w:t>
      </w:r>
      <w:r>
        <w:t xml:space="preserve">   cough    </w:t>
      </w:r>
      <w:r>
        <w:t xml:space="preserve">   contagious    </w:t>
      </w:r>
      <w:r>
        <w:t xml:space="preserve">   apnea    </w:t>
      </w:r>
      <w:r>
        <w:t xml:space="preserve">   acellular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Pertussis Vaccine Word Search</dc:title>
  <dcterms:created xsi:type="dcterms:W3CDTF">2021-10-11T14:16:43Z</dcterms:created>
  <dcterms:modified xsi:type="dcterms:W3CDTF">2021-10-11T14:16:43Z</dcterms:modified>
</cp:coreProperties>
</file>