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Peru's biggest festival of all, celebrated after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gin pig and a traditional meal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Uros people have made their homes on floating beds of reeds for 10 thousand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popular sport in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thick mist, common along Peru's coastline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Peruvians call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ancient Inca city, whose name means 'old peak' in Quechua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ancient, mysterious shapes and drawings drawn in the southern desert of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popular dance in Peru</w:t>
            </w:r>
          </w:p>
        </w:tc>
      </w:tr>
    </w:tbl>
    <w:p>
      <w:pPr>
        <w:pStyle w:val="WordBankMedium"/>
      </w:pPr>
      <w:r>
        <w:t xml:space="preserve">   Cuy    </w:t>
      </w:r>
      <w:r>
        <w:t xml:space="preserve">   Huayno    </w:t>
      </w:r>
      <w:r>
        <w:t xml:space="preserve">   Semana Santa    </w:t>
      </w:r>
      <w:r>
        <w:t xml:space="preserve">   Soccer    </w:t>
      </w:r>
      <w:r>
        <w:t xml:space="preserve">   Selva    </w:t>
      </w:r>
      <w:r>
        <w:t xml:space="preserve">   Garua    </w:t>
      </w:r>
      <w:r>
        <w:t xml:space="preserve">   Machu Picchu    </w:t>
      </w:r>
      <w:r>
        <w:t xml:space="preserve">   Nasca Lines    </w:t>
      </w:r>
      <w:r>
        <w:t xml:space="preserve">   Lake Titicaca    </w:t>
      </w:r>
      <w:r>
        <w:t xml:space="preserve">   Lima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</dc:title>
  <dcterms:created xsi:type="dcterms:W3CDTF">2021-10-11T14:17:47Z</dcterms:created>
  <dcterms:modified xsi:type="dcterms:W3CDTF">2021-10-11T14:17:47Z</dcterms:modified>
</cp:coreProperties>
</file>