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Elinkeino Perussa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Asuu eniten ihmisiä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Paita ja Ilo ovat________.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Perulainen ruoka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Peru on Suomea_________.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Aktiivisin tulivuori Perussa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Perun pääkaupunki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Järvi Andeilla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Perun valtiomuoto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Muinainen inkakaupunki Perussa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Meri Perun rannikolla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Alkuperäisasukkaat Perussa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Virallisia kieliä Perussa on_________.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Vuoristo Perussa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Yksi Perun virallisista kielistä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</dc:title>
  <dcterms:created xsi:type="dcterms:W3CDTF">2021-10-11T14:18:04Z</dcterms:created>
  <dcterms:modified xsi:type="dcterms:W3CDTF">2021-10-11T14:18:04Z</dcterms:modified>
</cp:coreProperties>
</file>