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Peru</w:t>
      </w:r>
    </w:p>
    <w:p>
      <w:pPr>
        <w:pStyle w:val="Questions"/>
      </w:pPr>
      <w:r>
        <w:t xml:space="preserve">1. UGIEAN GPI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HCAMU UCCIHP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EASND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ANICS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QACEUUH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CCTHALIO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ASCNORFCI OAIZRPR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AAMZON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CCEVHEI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JIA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AL LERCUBAIP DE PREU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LMAAL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ODOCRN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OLS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FIELASTV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2021-10-11T14:18:18Z</dcterms:created>
  <dcterms:modified xsi:type="dcterms:W3CDTF">2021-10-11T14:18:18Z</dcterms:modified>
</cp:coreProperties>
</file>