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Peru tiene muchas las montanas y las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instrumente hecha del tronco del arbol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popular tipo de bailando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rojo de la bandera es por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Numero de anos un presidente servir 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 montanas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Peru es muy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deporte de 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mes de muy frio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popular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en la mejilla por saluda sus amigos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animal que toma los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ciudad construido de las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mes de la dia de los muertos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muy grande la selva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Peru</dc:title>
  <dcterms:created xsi:type="dcterms:W3CDTF">2021-10-11T14:16:51Z</dcterms:created>
  <dcterms:modified xsi:type="dcterms:W3CDTF">2021-10-11T14:16:51Z</dcterms:modified>
</cp:coreProperties>
</file>