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presidente sirve por ____ 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Bailando _____ es muy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popular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ciudad construido de las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mejor selva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Peru es muy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mes de muy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ninos abren los regalos en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popular deporte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animal que toma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rojo de la bandera es por la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instrumenta hecha del tronco del arbol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mes de la dia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montanas de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</dc:title>
  <dcterms:created xsi:type="dcterms:W3CDTF">2021-10-11T14:16:53Z</dcterms:created>
  <dcterms:modified xsi:type="dcterms:W3CDTF">2021-10-11T14:16:53Z</dcterms:modified>
</cp:coreProperties>
</file>