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donut-like dessert served with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3-day celebration with drinking and scary 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Peru's Current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Peru's main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 wear this hand-woven skirts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Raw-fish 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Peru is north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president of peru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Peru's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wear_______ to special occasions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Dancers wear _____ instead of 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hat that has earflaps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shoes made out of recycled tires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2021-10-11T14:16:56Z</dcterms:created>
  <dcterms:modified xsi:type="dcterms:W3CDTF">2021-10-11T14:16:56Z</dcterms:modified>
</cp:coreProperties>
</file>