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2013, Peru was the most famous country in N.A for selling...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Peru is also the eight-largest ...... producer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most famous destination in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Peru is the Sixth-largest ....... producer in the world in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Peru's most famous meal is grilled guinea pig, its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Peru has the second largest amount of ...., Largest is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Peru's major exports for the past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Peru is home to the second-largest Amazon ........... After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names of people the live in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about 3000 B.C, every ...... technique was invented by the Peruvians.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famous religious group in Peru?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is the traditional dance in Peru is called the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continent would Peru be found in? (South America, or Asia)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Peru a part of before was terminated?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spoken language in Peru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Peru's most famous city, also is there capital...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Peru has over 55 varities of ......., ranging from black to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famous lake the is between Peru &amp; Bolivia.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current currency in peru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Peru is the home to the largest .......... in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2021-10-11T14:17:00Z</dcterms:created>
  <dcterms:modified xsi:type="dcterms:W3CDTF">2021-10-11T14:17:00Z</dcterms:modified>
</cp:coreProperties>
</file>