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national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national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Sapa Inca who turned the Kingdom of Peru into the Empire of Peru in 1438?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body of water that borders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emperor of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capital of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most internationally known Peruvian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continent is Peru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language spoken by the Incas?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Spanish explorer and conquistador who conquered the Inca Empire in 1532 with only 180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national bird of Peru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animal found on the emblem of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Peruvian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one of the countries that border Peru.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2021-10-11T14:17:08Z</dcterms:created>
  <dcterms:modified xsi:type="dcterms:W3CDTF">2021-10-11T14:17:08Z</dcterms:modified>
</cp:coreProperties>
</file>