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Que es un puerto muy importante en el rio Amazonas?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_____________ de Peru es 31.197.000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Como se llaman las lineas?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Donde estan de lineas en el desierto?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Que es nuevo sol?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Donde estan goma, nueces, madera, arroz, cafe y tabaco?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Que es idioma oficial?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Que son Arequipa, Trujillo, Chiclayo, Callao y Iquitos?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_________ de Peru es 1.285.220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Que es capital de Peru?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poblacion    </w:t>
      </w:r>
      <w:r>
        <w:t xml:space="preserve">   Lima    </w:t>
      </w:r>
      <w:r>
        <w:t xml:space="preserve">   Ciudades Principales     </w:t>
      </w:r>
      <w:r>
        <w:t xml:space="preserve">   Iquitos    </w:t>
      </w:r>
      <w:r>
        <w:t xml:space="preserve">   Iquitos    </w:t>
      </w:r>
      <w:r>
        <w:t xml:space="preserve">   Moneda    </w:t>
      </w:r>
      <w:r>
        <w:t xml:space="preserve">   Espanol    </w:t>
      </w:r>
      <w:r>
        <w:t xml:space="preserve">   El desierto    </w:t>
      </w:r>
      <w:r>
        <w:t xml:space="preserve">   Lineas de Nazca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2021-10-11T14:17:10Z</dcterms:created>
  <dcterms:modified xsi:type="dcterms:W3CDTF">2021-10-11T14:17:10Z</dcterms:modified>
</cp:coreProperties>
</file>