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Peru's famous drink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people who lived at Machu Picchu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Machu Picchu was named as a ...................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Tourists are causing erosion - what kind of impact is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'discovered' Machu Picchu in 1911?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Inca people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impact caused by tourism does increased crime have in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Peru's tourists are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Thirds of Peru is made up by what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famous Inca town? (starts with a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Peru as a country relies heavily on...?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Buying from local markets contributes to Peru's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Tourism</dc:title>
  <dcterms:created xsi:type="dcterms:W3CDTF">2021-10-11T14:17:31Z</dcterms:created>
  <dcterms:modified xsi:type="dcterms:W3CDTF">2021-10-11T14:17:31Z</dcterms:modified>
</cp:coreProperties>
</file>