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Peru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piranha    </w:t>
      </w:r>
      <w:r>
        <w:t xml:space="preserve">   culpeo    </w:t>
      </w:r>
      <w:r>
        <w:t xml:space="preserve">   south america    </w:t>
      </w:r>
      <w:r>
        <w:t xml:space="preserve">   ceviche    </w:t>
      </w:r>
      <w:r>
        <w:t xml:space="preserve">   por favor    </w:t>
      </w:r>
      <w:r>
        <w:t xml:space="preserve">   adios    </w:t>
      </w:r>
      <w:r>
        <w:t xml:space="preserve">   sol    </w:t>
      </w:r>
      <w:r>
        <w:t xml:space="preserve">   no    </w:t>
      </w:r>
      <w:r>
        <w:t xml:space="preserve">   si    </w:t>
      </w:r>
      <w:r>
        <w:t xml:space="preserve">   lima    </w:t>
      </w:r>
      <w:r>
        <w:t xml:space="preserve">   machu picchu    </w:t>
      </w:r>
      <w:r>
        <w:t xml:space="preserve">   peru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Peru Word Search</dc:title>
  <dcterms:created xsi:type="dcterms:W3CDTF">2021-10-11T14:17:53Z</dcterms:created>
  <dcterms:modified xsi:type="dcterms:W3CDTF">2021-10-11T14:17:53Z</dcterms:modified>
</cp:coreProperties>
</file>