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Peru?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Nuevo Sol.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Peru?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South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currency of Peru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vegetable is native to Peru?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Guinea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language of Peru?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Macchu Picchu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Rain forest is found in Peru?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Quechua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people of Peru were called the?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Spanish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Inca language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Peruvians eat?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Inca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Amazon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2021-10-11T14:17:22Z</dcterms:created>
  <dcterms:modified xsi:type="dcterms:W3CDTF">2021-10-11T14:17:22Z</dcterms:modified>
</cp:coreProperties>
</file>