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Peru's largest of body of water is Lake 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celebrated on July 28th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dance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staple in Peruvian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1530, Peru was conquered and became a __________________ colony.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native to Peru is known as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predominant religion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Indians built the empire that is now known as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sport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Peru is located off the ________________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Incan city in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currency of 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2021-10-11T14:17:27Z</dcterms:created>
  <dcterms:modified xsi:type="dcterms:W3CDTF">2021-10-11T14:17:27Z</dcterms:modified>
</cp:coreProperties>
</file>