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Peruvian dish Learning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semi soft fresh Mexican cheese, white in color, typically served shredded over hot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dry cheese used in grated form, especially on Italian dishes.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powder obtained by grinding grain, typically wheat, and used to make bread, cakes, and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Popular dessert that uses three types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having holes punched in it or made of crossed wires for separating solid matter from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white crystalline substance that gives seawater its characteristic taste and is used for seasoning or preserving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oil pressed from ripe olives, used in cooking, medicines, soap,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 using boiled yellow potatoes and yellow cheese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processed form of milk that has had some of the liquid removed by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sodium bicarbonate and cream of tartar, used instead of yeast in baking.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canned milk that has been thickened by evaporation and sweetened.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cooking thermometer used to measure the temperature and therefore the stage of a cooking sugar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cooking pan, typically round, made of metal, and with one long handle and a 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thick cream that contains a lot of butterfat.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starchy plant tuber that is one of the most important food crops, cooked and eaten as a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obtained from vanilla beans or produced artificially and used to flavor sweet foods or to impart a fragrant scent to cosmetic preparations.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Peruvian dish Learning Activity</dc:title>
  <dcterms:created xsi:type="dcterms:W3CDTF">2021-10-11T14:17:06Z</dcterms:created>
  <dcterms:modified xsi:type="dcterms:W3CDTF">2021-10-11T14:17:06Z</dcterms:modified>
</cp:coreProperties>
</file>