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Pesach/Passover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hunter    </w:t>
      </w:r>
      <w:r>
        <w:t xml:space="preserve">   seller    </w:t>
      </w:r>
      <w:r>
        <w:t xml:space="preserve">   prayer    </w:t>
      </w:r>
      <w:r>
        <w:t xml:space="preserve">   leaner    </w:t>
      </w:r>
      <w:r>
        <w:t xml:space="preserve">   singer    </w:t>
      </w:r>
      <w:r>
        <w:t xml:space="preserve">   reader    </w:t>
      </w:r>
      <w:r>
        <w:t xml:space="preserve">   washer    </w:t>
      </w:r>
      <w:r>
        <w:t xml:space="preserve">   cleaner    </w:t>
      </w:r>
      <w:r>
        <w:t xml:space="preserve">   recliner    </w:t>
      </w:r>
      <w:r>
        <w:t xml:space="preserve">   worker    </w:t>
      </w:r>
      <w:r>
        <w:t xml:space="preserve">   dipper    </w:t>
      </w:r>
      <w:r>
        <w:t xml:space="preserve">   passover    </w:t>
      </w:r>
      <w:r>
        <w:t xml:space="preserve">   water    </w:t>
      </w:r>
      <w:r>
        <w:t xml:space="preserve">   bitter    </w:t>
      </w:r>
      <w:r>
        <w:t xml:space="preserve">   happier    </w:t>
      </w:r>
      <w:r>
        <w:t xml:space="preserve">   mother    </w:t>
      </w:r>
      <w:r>
        <w:t xml:space="preserve">   father    </w:t>
      </w:r>
      <w:r>
        <w:t xml:space="preserve">   other    </w:t>
      </w:r>
      <w:r>
        <w:t xml:space="preserve">   nicer    </w:t>
      </w:r>
      <w:r>
        <w:t xml:space="preserve">   sister    </w:t>
      </w:r>
      <w:r>
        <w:t xml:space="preserve">   bummer    </w:t>
      </w:r>
      <w:r>
        <w:t xml:space="preserve">   brother    </w:t>
      </w:r>
      <w:r>
        <w:t xml:space="preserve">   seder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Pesach/Passover</dc:title>
  <dcterms:created xsi:type="dcterms:W3CDTF">2021-10-11T14:17:45Z</dcterms:created>
  <dcterms:modified xsi:type="dcterms:W3CDTF">2021-10-11T14:17:45Z</dcterms:modified>
</cp:coreProperties>
</file>