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nirtzu    </w:t>
      </w:r>
      <w:r>
        <w:t xml:space="preserve">   halleil    </w:t>
      </w:r>
      <w:r>
        <w:t xml:space="preserve">   beirach    </w:t>
      </w:r>
      <w:r>
        <w:t xml:space="preserve">   tzufin    </w:t>
      </w:r>
      <w:r>
        <w:t xml:space="preserve">   shulchan orech    </w:t>
      </w:r>
      <w:r>
        <w:t xml:space="preserve">   korech    </w:t>
      </w:r>
      <w:r>
        <w:t xml:space="preserve">   murror    </w:t>
      </w:r>
      <w:r>
        <w:t xml:space="preserve">   matzu    </w:t>
      </w:r>
      <w:r>
        <w:t xml:space="preserve">   moitzi    </w:t>
      </w:r>
      <w:r>
        <w:t xml:space="preserve">   ruchtzu    </w:t>
      </w:r>
      <w:r>
        <w:t xml:space="preserve">   maggid    </w:t>
      </w:r>
      <w:r>
        <w:t xml:space="preserve">   yachatz    </w:t>
      </w:r>
      <w:r>
        <w:t xml:space="preserve">   karpas    </w:t>
      </w:r>
      <w:r>
        <w:t xml:space="preserve">   irchatz    </w:t>
      </w:r>
      <w:r>
        <w:t xml:space="preserve">   kadeish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2021-10-11T14:17:48Z</dcterms:created>
  <dcterms:modified xsi:type="dcterms:W3CDTF">2021-10-11T14:17:48Z</dcterms:modified>
</cp:coreProperties>
</file>