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parts of the Seder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food we eat on Pesach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cups of wine do we have at the Seder?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do on Erev Pesach?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we not allowed to eat on Pesach?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children say to their fathers?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comes to our house during Hallel?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have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bitter food we eat at the Seder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5th part of the Seder?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2021-10-11T14:18:10Z</dcterms:created>
  <dcterms:modified xsi:type="dcterms:W3CDTF">2021-10-11T14:18:10Z</dcterms:modified>
</cp:coreProperties>
</file>