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chametz    </w:t>
      </w:r>
      <w:r>
        <w:t xml:space="preserve">   eliyahu    </w:t>
      </w:r>
      <w:r>
        <w:t xml:space="preserve">   feather    </w:t>
      </w:r>
      <w:r>
        <w:t xml:space="preserve">   fourcups    </w:t>
      </w:r>
      <w:r>
        <w:t xml:space="preserve">   freedom    </w:t>
      </w:r>
      <w:r>
        <w:t xml:space="preserve">   haggadah    </w:t>
      </w:r>
      <w:r>
        <w:t xml:space="preserve">   hallel    </w:t>
      </w:r>
      <w:r>
        <w:t xml:space="preserve">   kadesh    </w:t>
      </w:r>
      <w:r>
        <w:t xml:space="preserve">   maggid    </w:t>
      </w:r>
      <w:r>
        <w:t xml:space="preserve">   manishtana    </w:t>
      </w:r>
      <w:r>
        <w:t xml:space="preserve">   Marror    </w:t>
      </w:r>
      <w:r>
        <w:t xml:space="preserve">   matza    </w:t>
      </w:r>
      <w:r>
        <w:t xml:space="preserve">   nirtza    </w:t>
      </w:r>
      <w:r>
        <w:t xml:space="preserve">   pesach    </w:t>
      </w:r>
      <w:r>
        <w:t xml:space="preserve">   seder    </w:t>
      </w:r>
      <w:r>
        <w:t xml:space="preserve">   spoon    </w:t>
      </w:r>
      <w:r>
        <w:t xml:space="preserve">   urchatz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2021-10-11T14:18:12Z</dcterms:created>
  <dcterms:modified xsi:type="dcterms:W3CDTF">2021-10-11T14:18:12Z</dcterms:modified>
</cp:coreProperties>
</file>