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cups of wine do we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read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Pesach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chag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bad son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we break the matzah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sing about poor mans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poor man's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the 10 things that the Egyptians got hurt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start to count on pesach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2021-10-11T14:18:17Z</dcterms:created>
  <dcterms:modified xsi:type="dcterms:W3CDTF">2021-10-11T14:18:17Z</dcterms:modified>
</cp:coreProperties>
</file>