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Pesach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Borech    </w:t>
      </w:r>
      <w:r>
        <w:t xml:space="preserve">   Bread    </w:t>
      </w:r>
      <w:r>
        <w:t xml:space="preserve">   Burn    </w:t>
      </w:r>
      <w:r>
        <w:t xml:space="preserve">   Chametz    </w:t>
      </w:r>
      <w:r>
        <w:t xml:space="preserve">   Chochom    </w:t>
      </w:r>
      <w:r>
        <w:t xml:space="preserve">   Corech    </w:t>
      </w:r>
      <w:r>
        <w:t xml:space="preserve">   Find    </w:t>
      </w:r>
      <w:r>
        <w:t xml:space="preserve">   Freedom    </w:t>
      </w:r>
      <w:r>
        <w:t xml:space="preserve">   Hallel    </w:t>
      </w:r>
      <w:r>
        <w:t xml:space="preserve">   Karpas    </w:t>
      </w:r>
      <w:r>
        <w:t xml:space="preserve">   Macas    </w:t>
      </w:r>
      <w:r>
        <w:t xml:space="preserve">   Magid    </w:t>
      </w:r>
      <w:r>
        <w:t xml:space="preserve">   Matzah    </w:t>
      </w:r>
      <w:r>
        <w:t xml:space="preserve">   Moror    </w:t>
      </w:r>
      <w:r>
        <w:t xml:space="preserve">   Nirtzoh    </w:t>
      </w:r>
      <w:r>
        <w:t xml:space="preserve">   Nisan    </w:t>
      </w:r>
      <w:r>
        <w:t xml:space="preserve">   Omer    </w:t>
      </w:r>
      <w:r>
        <w:t xml:space="preserve">   Pesach    </w:t>
      </w:r>
      <w:r>
        <w:t xml:space="preserve">   Poor    </w:t>
      </w:r>
      <w:r>
        <w:t xml:space="preserve">   Rosho    </w:t>
      </w:r>
      <w:r>
        <w:t xml:space="preserve">   Sea    </w:t>
      </w:r>
      <w:r>
        <w:t xml:space="preserve">   ShulcanOrech    </w:t>
      </w:r>
      <w:r>
        <w:t xml:space="preserve">   Spring    </w:t>
      </w:r>
      <w:r>
        <w:t xml:space="preserve">   Tom    </w:t>
      </w:r>
      <w:r>
        <w:t xml:space="preserve">   Tzofon    </w:t>
      </w:r>
      <w:r>
        <w:t xml:space="preserve">   Washing    </w:t>
      </w:r>
      <w:r>
        <w:t xml:space="preserve">   Wine    </w:t>
      </w:r>
      <w:r>
        <w:t xml:space="preserve">   Yachatz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Pesach</dc:title>
  <dcterms:created xsi:type="dcterms:W3CDTF">2021-10-11T14:18:19Z</dcterms:created>
  <dcterms:modified xsi:type="dcterms:W3CDTF">2021-10-11T14:18:19Z</dcterms:modified>
</cp:coreProperties>
</file>