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chag    </w:t>
      </w:r>
      <w:r>
        <w:t xml:space="preserve">   hardwork    </w:t>
      </w:r>
      <w:r>
        <w:t xml:space="preserve">   yamsuf    </w:t>
      </w:r>
      <w:r>
        <w:t xml:space="preserve">   mitzrayim    </w:t>
      </w:r>
      <w:r>
        <w:t xml:space="preserve">   slaves    </w:t>
      </w:r>
      <w:r>
        <w:t xml:space="preserve">   paroah    </w:t>
      </w:r>
      <w:r>
        <w:t xml:space="preserve">   kurban    </w:t>
      </w:r>
      <w:r>
        <w:t xml:space="preserve">   matzah    </w:t>
      </w:r>
      <w:r>
        <w:t xml:space="preserve">   trips    </w:t>
      </w:r>
      <w:r>
        <w:t xml:space="preserve">   games    </w:t>
      </w:r>
      <w:r>
        <w:t xml:space="preserve">   family    </w:t>
      </w:r>
      <w:r>
        <w:t xml:space="preserve">   afikomen    </w:t>
      </w:r>
      <w:r>
        <w:t xml:space="preserve">   mahnishtana    </w:t>
      </w:r>
      <w:r>
        <w:t xml:space="preserve">   seder    </w:t>
      </w:r>
      <w:r>
        <w:t xml:space="preserve">   chometz    </w:t>
      </w:r>
      <w:r>
        <w:t xml:space="preserve">   Search    </w:t>
      </w:r>
      <w:r>
        <w:t xml:space="preserve">   cleaning    </w:t>
      </w:r>
      <w:r>
        <w:t xml:space="preserve">   Pesach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2021-10-11T14:18:27Z</dcterms:created>
  <dcterms:modified xsi:type="dcterms:W3CDTF">2021-10-11T14:18:27Z</dcterms:modified>
</cp:coreProperties>
</file>