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Mahatzit    </w:t>
      </w:r>
      <w:r>
        <w:t xml:space="preserve">   Para aduma    </w:t>
      </w:r>
      <w:r>
        <w:t xml:space="preserve">   Hatim    </w:t>
      </w:r>
      <w:r>
        <w:t xml:space="preserve">   Maot    </w:t>
      </w:r>
      <w:r>
        <w:t xml:space="preserve">   Taanit    </w:t>
      </w:r>
      <w:r>
        <w:t xml:space="preserve">   Maariv    </w:t>
      </w:r>
      <w:r>
        <w:t xml:space="preserve">   Bitul meuhshi    </w:t>
      </w:r>
      <w:r>
        <w:t xml:space="preserve">   Bitul Bemishava    </w:t>
      </w:r>
      <w:r>
        <w:t xml:space="preserve">   Gushan    </w:t>
      </w:r>
      <w:r>
        <w:t xml:space="preserve">   Midwives    </w:t>
      </w:r>
      <w:r>
        <w:t xml:space="preserve">   Amalek    </w:t>
      </w:r>
      <w:r>
        <w:t xml:space="preserve">   Korban    </w:t>
      </w:r>
      <w:r>
        <w:t xml:space="preserve">   Shekel    </w:t>
      </w:r>
      <w:r>
        <w:t xml:space="preserve">   Four Parashot    </w:t>
      </w:r>
      <w:r>
        <w:t xml:space="preserve">   Maftir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Pesach </dc:title>
  <dcterms:created xsi:type="dcterms:W3CDTF">2021-10-11T14:18:34Z</dcterms:created>
  <dcterms:modified xsi:type="dcterms:W3CDTF">2021-10-11T14:18:34Z</dcterms:modified>
</cp:coreProperties>
</file>