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Pesach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fathers wear white Kittels and we lean during the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drink 4 of them during the Seder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Yom Tov that is coming very soon!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the Yidden's dough didn't have time to rise!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split for Bnei Yisroel and was a big 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this part of the Seder, we dip vegetables into salt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part of the Matza is hidden away until Tzafon!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will ask our fathers these 4 questions at the Seder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wash without a Bracha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wash WITH a Bracha</w:t>
            </w:r>
          </w:p>
        </w:tc>
      </w:tr>
    </w:tbl>
    <w:p>
      <w:pPr>
        <w:pStyle w:val="WordBankSmall"/>
      </w:pPr>
      <w:r>
        <w:t xml:space="preserve">   Matza    </w:t>
      </w:r>
      <w:r>
        <w:t xml:space="preserve">   Arba Kosos    </w:t>
      </w:r>
      <w:r>
        <w:t xml:space="preserve">   Seder    </w:t>
      </w:r>
      <w:r>
        <w:t xml:space="preserve">   Pesach    </w:t>
      </w:r>
      <w:r>
        <w:t xml:space="preserve">   Yam Suf    </w:t>
      </w:r>
      <w:r>
        <w:t xml:space="preserve">   Ma Nishtana    </w:t>
      </w:r>
      <w:r>
        <w:t xml:space="preserve">   Karpas    </w:t>
      </w:r>
      <w:r>
        <w:t xml:space="preserve">   Afikomen    </w:t>
      </w:r>
      <w:r>
        <w:t xml:space="preserve">   Urchatz    </w:t>
      </w:r>
      <w:r>
        <w:t xml:space="preserve">   Rachtza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Pesach Cross Word Puzzle</dc:title>
  <dcterms:created xsi:type="dcterms:W3CDTF">2021-10-11T14:18:22Z</dcterms:created>
  <dcterms:modified xsi:type="dcterms:W3CDTF">2021-10-11T14:18:22Z</dcterms:modified>
</cp:coreProperties>
</file>