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Pesach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Pesach is in the hebrew month of______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eat _____ instead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bitter herb eaten during the seder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drink wine at the seder, we lean to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plagues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sea that split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the jews were enslaved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cant eat ____ on Pesach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drink ____ cups of wine at the seder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Moshe's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dip this food in saltwater at the seder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 Crossword Puzzle</dc:title>
  <dcterms:created xsi:type="dcterms:W3CDTF">2021-10-11T14:18:49Z</dcterms:created>
  <dcterms:modified xsi:type="dcterms:W3CDTF">2021-10-11T14:18:49Z</dcterms:modified>
</cp:coreProperties>
</file>