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Pesach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50 days    </w:t>
      </w:r>
      <w:r>
        <w:t xml:space="preserve">   15 of nissan    </w:t>
      </w:r>
      <w:r>
        <w:t xml:space="preserve">   Shavuot    </w:t>
      </w:r>
      <w:r>
        <w:t xml:space="preserve">   Hallel    </w:t>
      </w:r>
      <w:r>
        <w:t xml:space="preserve">   Erev Pesach    </w:t>
      </w:r>
      <w:r>
        <w:t xml:space="preserve">   Chometz    </w:t>
      </w:r>
      <w:r>
        <w:t xml:space="preserve">   Melaca    </w:t>
      </w:r>
      <w:r>
        <w:t xml:space="preserve">   Chol Hammoed    </w:t>
      </w:r>
      <w:r>
        <w:t xml:space="preserve">   Cup of Elijah    </w:t>
      </w:r>
      <w:r>
        <w:t xml:space="preserve">   4 words of redemption    </w:t>
      </w:r>
      <w:r>
        <w:t xml:space="preserve">   Rabbi Akiva    </w:t>
      </w:r>
      <w:r>
        <w:t xml:space="preserve">   Lag Baomer    </w:t>
      </w:r>
      <w:r>
        <w:t xml:space="preserve">   Omer    </w:t>
      </w:r>
      <w:r>
        <w:t xml:space="preserve">   Maariv    </w:t>
      </w:r>
      <w:r>
        <w:t xml:space="preserve">   Sefira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Part 2 </dc:title>
  <dcterms:created xsi:type="dcterms:W3CDTF">2021-10-11T14:18:44Z</dcterms:created>
  <dcterms:modified xsi:type="dcterms:W3CDTF">2021-10-11T14:18:44Z</dcterms:modified>
</cp:coreProperties>
</file>