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Pesach Prokect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Barech    </w:t>
      </w:r>
      <w:r>
        <w:t xml:space="preserve">   Hallel    </w:t>
      </w:r>
      <w:r>
        <w:t xml:space="preserve">   Kadesh    </w:t>
      </w:r>
      <w:r>
        <w:t xml:space="preserve">   Karpas    </w:t>
      </w:r>
      <w:r>
        <w:t xml:space="preserve">   Korech    </w:t>
      </w:r>
      <w:r>
        <w:t xml:space="preserve">   Maggid    </w:t>
      </w:r>
      <w:r>
        <w:t xml:space="preserve">   Maror    </w:t>
      </w:r>
      <w:r>
        <w:t xml:space="preserve">   MotziMatzah    </w:t>
      </w:r>
      <w:r>
        <w:t xml:space="preserve">   Nirtzah    </w:t>
      </w:r>
      <w:r>
        <w:t xml:space="preserve">   Rachtzah    </w:t>
      </w:r>
      <w:r>
        <w:t xml:space="preserve">   ShulchanOrech    </w:t>
      </w:r>
      <w:r>
        <w:t xml:space="preserve">   Tzafun    </w:t>
      </w:r>
      <w:r>
        <w:t xml:space="preserve">   Urchatz    </w:t>
      </w:r>
      <w:r>
        <w:t xml:space="preserve">   Yachatz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 Prokect</dc:title>
  <dcterms:created xsi:type="dcterms:W3CDTF">2021-10-11T14:17:50Z</dcterms:created>
  <dcterms:modified xsi:type="dcterms:W3CDTF">2021-10-11T14:17:50Z</dcterms:modified>
</cp:coreProperties>
</file>