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Jennifer's specialty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Bitter herb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most important symbols according to Rabbi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sandwich Rabbi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child that does not understand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is dipped in salt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smart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Puzzle</dc:title>
  <dcterms:created xsi:type="dcterms:W3CDTF">2021-10-11T14:18:30Z</dcterms:created>
  <dcterms:modified xsi:type="dcterms:W3CDTF">2021-10-11T14:18:30Z</dcterms:modified>
</cp:coreProperties>
</file>