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Pesach &amp; Sukkot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Leviticus    </w:t>
      </w:r>
      <w:r>
        <w:t xml:space="preserve">   Bitter Herbs    </w:t>
      </w:r>
      <w:r>
        <w:t xml:space="preserve">   Lamb    </w:t>
      </w:r>
      <w:r>
        <w:t xml:space="preserve">   Leavened    </w:t>
      </w:r>
      <w:r>
        <w:t xml:space="preserve">   Matzah    </w:t>
      </w:r>
      <w:r>
        <w:t xml:space="preserve">   Charoset    </w:t>
      </w:r>
      <w:r>
        <w:t xml:space="preserve">   Haggadah    </w:t>
      </w:r>
      <w:r>
        <w:t xml:space="preserve">   Seder    </w:t>
      </w:r>
      <w:r>
        <w:t xml:space="preserve">   Chamtez    </w:t>
      </w:r>
      <w:r>
        <w:t xml:space="preserve">   Plague    </w:t>
      </w:r>
      <w:r>
        <w:t xml:space="preserve">   Sukkah    </w:t>
      </w:r>
      <w:r>
        <w:t xml:space="preserve">   Etrog    </w:t>
      </w:r>
      <w:r>
        <w:t xml:space="preserve">   Willow    </w:t>
      </w:r>
      <w:r>
        <w:t xml:space="preserve">   Myrtle    </w:t>
      </w:r>
      <w:r>
        <w:t xml:space="preserve">   Lulav    </w:t>
      </w:r>
      <w:r>
        <w:t xml:space="preserve">   Desert    </w:t>
      </w:r>
      <w:r>
        <w:t xml:space="preserve">   Sukkot    </w:t>
      </w:r>
      <w:r>
        <w:t xml:space="preserve">   Pesach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Pesach &amp; Sukkot</dc:title>
  <dcterms:created xsi:type="dcterms:W3CDTF">2021-10-11T14:17:57Z</dcterms:created>
  <dcterms:modified xsi:type="dcterms:W3CDTF">2021-10-11T14:17:57Z</dcterms:modified>
</cp:coreProperties>
</file>