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Pesach Word Scramble</w:t>
      </w:r>
    </w:p>
    <w:p>
      <w:pPr>
        <w:pStyle w:val="Questions"/>
      </w:pPr>
      <w:r>
        <w:t xml:space="preserve">1. MYRIZMTAI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PAHAOHR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TCEAINN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EHSMO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RBIENYIOLES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TMAAZ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IWEN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SUOPCRFU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YRELSVA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ISFGUEFNR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SRASOPVE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HAYMILAUESRY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RYOTS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Word Scramble</dc:title>
  <dcterms:created xsi:type="dcterms:W3CDTF">2021-10-11T14:18:42Z</dcterms:created>
  <dcterms:modified xsi:type="dcterms:W3CDTF">2021-10-11T14:18:42Z</dcterms:modified>
</cp:coreProperties>
</file>