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Horseradish    </w:t>
      </w:r>
      <w:r>
        <w:t xml:space="preserve">   Apple    </w:t>
      </w:r>
      <w:r>
        <w:t xml:space="preserve">   Wine    </w:t>
      </w:r>
      <w:r>
        <w:t xml:space="preserve">   Lettuce    </w:t>
      </w:r>
      <w:r>
        <w:t xml:space="preserve">   Shankbone    </w:t>
      </w:r>
      <w:r>
        <w:t xml:space="preserve">   Water    </w:t>
      </w:r>
      <w:r>
        <w:t xml:space="preserve">   Wheat    </w:t>
      </w:r>
      <w:r>
        <w:t xml:space="preserve">   Plate    </w:t>
      </w:r>
      <w:r>
        <w:t xml:space="preserve">   Seder    </w:t>
      </w:r>
      <w:r>
        <w:t xml:space="preserve">   Minutes    </w:t>
      </w:r>
      <w:r>
        <w:t xml:space="preserve">   Cleaning    </w:t>
      </w:r>
      <w:r>
        <w:t xml:space="preserve">   Matzah    </w:t>
      </w:r>
      <w:r>
        <w:t xml:space="preserve">   Chametz    </w:t>
      </w:r>
      <w:r>
        <w:t xml:space="preserve">   Pesach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Word Search</dc:title>
  <dcterms:created xsi:type="dcterms:W3CDTF">2021-10-11T14:17:42Z</dcterms:created>
  <dcterms:modified xsi:type="dcterms:W3CDTF">2021-10-11T14:17:42Z</dcterms:modified>
</cp:coreProperties>
</file>