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Pesah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seaofreeds    </w:t>
      </w:r>
      <w:r>
        <w:t xml:space="preserve">   exodus    </w:t>
      </w:r>
      <w:r>
        <w:t xml:space="preserve">   green    </w:t>
      </w:r>
      <w:r>
        <w:t xml:space="preserve">   questions    </w:t>
      </w:r>
      <w:r>
        <w:t xml:space="preserve">   four    </w:t>
      </w:r>
      <w:r>
        <w:t xml:space="preserve">   hidden    </w:t>
      </w:r>
      <w:r>
        <w:t xml:space="preserve">   passover    </w:t>
      </w:r>
      <w:r>
        <w:t xml:space="preserve">   wine    </w:t>
      </w:r>
      <w:r>
        <w:t xml:space="preserve">   cups    </w:t>
      </w:r>
      <w:r>
        <w:t xml:space="preserve">   egg    </w:t>
      </w:r>
      <w:r>
        <w:t xml:space="preserve">   shankbone    </w:t>
      </w:r>
      <w:r>
        <w:t xml:space="preserve">   telling    </w:t>
      </w:r>
      <w:r>
        <w:t xml:space="preserve">   spring    </w:t>
      </w:r>
      <w:r>
        <w:t xml:space="preserve">   vegetables    </w:t>
      </w:r>
      <w:r>
        <w:t xml:space="preserve">   order    </w:t>
      </w:r>
      <w:r>
        <w:t xml:space="preserve">   unleavened    </w:t>
      </w:r>
      <w:r>
        <w:t xml:space="preserve">   bitter    </w:t>
      </w:r>
      <w:r>
        <w:t xml:space="preserve">   saltwater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Pesah wordsearch</dc:title>
  <dcterms:created xsi:type="dcterms:W3CDTF">2021-10-11T14:18:46Z</dcterms:created>
  <dcterms:modified xsi:type="dcterms:W3CDTF">2021-10-11T14:18:46Z</dcterms:modified>
</cp:coreProperties>
</file>