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Pesky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Billy Bragg "Life's a ____ with Spy vs Spy"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OMD keepsake?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"But she don't use nothin' that you buy at the store. She likes her hair to be real ______"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They're original drummer was Chad Channing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Radiohead album sounds like it could be having you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Now so mad for a Silversun Pickups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"Mature cheddar" was here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"How could you be so Dr. Evil? You're bringing' out a side of me that I don't know"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Ultravox bass player is at an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"Drink Me" at the "Singles Bar" from this 90's band who were obviously on a diet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"Look out your window, I can see his light. If we can sparkle he may land tonight"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 McGee of Creation Records hangs in the balance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Aurora must be training at The Molineux? (7,4,3,6)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Bikini Kill drummer sounds like her face is covered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Emma Pollock does this with a toffee apple! (8,3,9)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Motortown creators (3, 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across the bows from Damien Rice, Supertramp and the Breeders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80's TV robot or Suede song?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Beths travel back in time to tell us about their self-loathing (6, 2, 5,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sound suprised that this song is by both Kate Bush and Cinerama?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Sleeper's debut album knows all the answers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was a third of these boys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"Everyone's Got ___" how many according to Echobelly?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Oh OK then... Supergrass finally agree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"You got your finger on the trigger but your trigger finger's mine"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Smashing Pumpkins song recorded in Somalia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Pesky Crossword #1</dc:title>
  <dcterms:created xsi:type="dcterms:W3CDTF">2021-10-11T14:18:39Z</dcterms:created>
  <dcterms:modified xsi:type="dcterms:W3CDTF">2021-10-11T14:18:39Z</dcterms:modified>
</cp:coreProperties>
</file>