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Pest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moth    </w:t>
      </w:r>
      <w:r>
        <w:t xml:space="preserve">   rat    </w:t>
      </w:r>
      <w:r>
        <w:t xml:space="preserve">   mouse    </w:t>
      </w:r>
      <w:r>
        <w:t xml:space="preserve">   bedbug    </w:t>
      </w:r>
      <w:r>
        <w:t xml:space="preserve">   waps    </w:t>
      </w:r>
      <w:r>
        <w:t xml:space="preserve">   gnat    </w:t>
      </w:r>
      <w:r>
        <w:t xml:space="preserve">   fireant    </w:t>
      </w:r>
      <w:r>
        <w:t xml:space="preserve">   flea    </w:t>
      </w:r>
      <w:r>
        <w:t xml:space="preserve">   cockroach    </w:t>
      </w:r>
      <w:r>
        <w:t xml:space="preserve">   beetle    </w:t>
      </w:r>
      <w:r>
        <w:t xml:space="preserve">   fruitfly    </w:t>
      </w:r>
      <w:r>
        <w:t xml:space="preserve">   hornet    </w:t>
      </w:r>
      <w:r>
        <w:t xml:space="preserve">   termite    </w:t>
      </w:r>
      <w:r>
        <w:t xml:space="preserve">   spiders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 Control</dc:title>
  <dcterms:created xsi:type="dcterms:W3CDTF">2021-10-11T14:18:02Z</dcterms:created>
  <dcterms:modified xsi:type="dcterms:W3CDTF">2021-10-11T14:18:02Z</dcterms:modified>
</cp:coreProperties>
</file>