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Pest &amp; Ecosystem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organism that has to consume other things to get nutrition since it is unable to create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all living matter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creates its own food for its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an organism naturally lives and grows.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individuals of the same species located in the same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function or position of an organism on a population within an ecologic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organism is living and produced by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the populations of different species in a particular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organism is neither living or produced by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source of food for bed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of the living and non-living  things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 form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organisms with similar characteristics that are able to interbreed or exchance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of getting rid of bed bugs by taking away their food sources.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 &amp; Ecosystem Crossword</dc:title>
  <dcterms:created xsi:type="dcterms:W3CDTF">2021-10-11T14:17:34Z</dcterms:created>
  <dcterms:modified xsi:type="dcterms:W3CDTF">2021-10-11T14:17:34Z</dcterms:modified>
</cp:coreProperties>
</file>