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FLY    </w:t>
      </w:r>
      <w:r>
        <w:t xml:space="preserve">   WASP    </w:t>
      </w:r>
      <w:r>
        <w:t xml:space="preserve">   CENTIPEDE    </w:t>
      </w:r>
      <w:r>
        <w:t xml:space="preserve">   MOSQUITO    </w:t>
      </w:r>
      <w:r>
        <w:t xml:space="preserve">   INSECT    </w:t>
      </w:r>
      <w:r>
        <w:t xml:space="preserve">   MILLIPEDE    </w:t>
      </w:r>
      <w:r>
        <w:t xml:space="preserve">   TERMITE    </w:t>
      </w:r>
      <w:r>
        <w:t xml:space="preserve">   ROACH    </w:t>
      </w:r>
      <w:r>
        <w:t xml:space="preserve">   BEETLE    </w:t>
      </w:r>
      <w:r>
        <w:t xml:space="preserve">   LADYBUG    </w:t>
      </w:r>
      <w:r>
        <w:t xml:space="preserve">   BEE    </w:t>
      </w:r>
      <w:r>
        <w:t xml:space="preserve">   MOUSE    </w:t>
      </w:r>
      <w:r>
        <w:t xml:space="preserve">   SPIDER    </w:t>
      </w:r>
      <w:r>
        <w:t xml:space="preserve">   ANT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Search</dc:title>
  <dcterms:created xsi:type="dcterms:W3CDTF">2021-10-11T14:18:21Z</dcterms:created>
  <dcterms:modified xsi:type="dcterms:W3CDTF">2021-10-11T14:18:21Z</dcterms:modified>
</cp:coreProperties>
</file>