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Centipede    </w:t>
      </w:r>
      <w:r>
        <w:t xml:space="preserve">   Silverfish    </w:t>
      </w:r>
      <w:r>
        <w:t xml:space="preserve">   Mosquito    </w:t>
      </w:r>
      <w:r>
        <w:t xml:space="preserve">   Wasp    </w:t>
      </w:r>
      <w:r>
        <w:t xml:space="preserve">   Hornet    </w:t>
      </w:r>
      <w:r>
        <w:t xml:space="preserve">   Snake    </w:t>
      </w:r>
      <w:r>
        <w:t xml:space="preserve">   Gopher    </w:t>
      </w:r>
      <w:r>
        <w:t xml:space="preserve">   Cricket    </w:t>
      </w:r>
      <w:r>
        <w:t xml:space="preserve">   Small Fly    </w:t>
      </w:r>
      <w:r>
        <w:t xml:space="preserve">   Large Fly    </w:t>
      </w:r>
      <w:r>
        <w:t xml:space="preserve">   Rodent    </w:t>
      </w:r>
      <w:r>
        <w:t xml:space="preserve">   Cockroach    </w:t>
      </w:r>
      <w:r>
        <w:t xml:space="preserve">   Bed Bug    </w:t>
      </w:r>
      <w:r>
        <w:t xml:space="preserve">   Beetle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Word Find</dc:title>
  <dcterms:created xsi:type="dcterms:W3CDTF">2021-10-11T14:17:37Z</dcterms:created>
  <dcterms:modified xsi:type="dcterms:W3CDTF">2021-10-11T14:17:37Z</dcterms:modified>
</cp:coreProperties>
</file>