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Pest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may be electronic or hard copy kept for audits?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shows where all pest traps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South african Regulation states that the best available pest program must be implemented?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critical for food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animal capable of directly or indirectly contaminating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PCO refer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internal pest control personal must be trained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will there be records of pest sighting?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Contractor must be registered with Department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when blocked can attract pests?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Contractor must provide what for pesticides?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shows pest activity for a certain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must be maintained as evidence of all activities?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 control</dc:title>
  <dcterms:created xsi:type="dcterms:W3CDTF">2021-10-11T14:18:14Z</dcterms:created>
  <dcterms:modified xsi:type="dcterms:W3CDTF">2021-10-11T14:18:14Z</dcterms:modified>
</cp:coreProperties>
</file>