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Pest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extract warer and nutients from other plants and give nothing in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composed of nucleic acids surrounded by protein sheaths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tiny hair-like roundworms that feed on plant roots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relationship between the susceptable plant, causal agent, and environmental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 of genetically engineered organisms to fight pests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physically remove pests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total removal or destruction of a pest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thread-like vegetable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point where the cost of pest control equals therevenue loss caused by the pest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small organisms with exoskeletons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susceptible crop planted to attract a pest to a localized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number of insects per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any practice that remoced the breeding of a pest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eukaryotic organisms in the Fungi Kingsom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consists of nonliving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isolation of rest-infested material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living organism that can cause injury or loss to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pest that poses a major economic threat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one-celled microscopic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pest's ability to repopulate after control measures hace been eliminates or reduced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organized program in which the best management methods available are used to keep pest populations below the economic injury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 of living organism to reduce pest populations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ability of an organism to tolerate a lethal level of a pesticide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caused by environment imbalances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caused by living organismd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laws that prevent the entry or spread of known pests into uninfested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disturbance to normal plant growth and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produces a disease that must be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pest that occurs on a regularbasis for a given crop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plants that are undersirable and out of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group of animals with an exoskeleton and three body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used to make the crop environment unsuitable for pests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integral part of an IPM porgram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hyphae grouped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Pest management</dc:title>
  <dcterms:created xsi:type="dcterms:W3CDTF">2021-10-11T14:18:26Z</dcterms:created>
  <dcterms:modified xsi:type="dcterms:W3CDTF">2021-10-11T14:18:26Z</dcterms:modified>
</cp:coreProperties>
</file>