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Pesticides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ice is an effect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Fires in forest that cause devastation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can effect wild life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Fracking is the extraction of ______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layer is letting sun rays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can be found in 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Pesticides can effect _____ farms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Companies poor waste into waterways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lead poisoning occurs when ___ builds up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rain is chemicals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 are one of the greatest causes of air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Bisphenol A, or BPA, is a chemical found in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Pesticides are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Smog is increasing ___ ________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Radon can increase the risk of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Pesticides </dc:title>
  <dcterms:created xsi:type="dcterms:W3CDTF">2021-10-11T14:17:41Z</dcterms:created>
  <dcterms:modified xsi:type="dcterms:W3CDTF">2021-10-11T14:17:41Z</dcterms:modified>
</cp:coreProperties>
</file>