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Cat    </w:t>
      </w:r>
      <w:r>
        <w:t xml:space="preserve">   Chicken    </w:t>
      </w:r>
      <w:r>
        <w:t xml:space="preserve">   domestic    </w:t>
      </w:r>
      <w:r>
        <w:t xml:space="preserve">   Groomer    </w:t>
      </w:r>
      <w:r>
        <w:t xml:space="preserve">   Guinea pig    </w:t>
      </w:r>
      <w:r>
        <w:t xml:space="preserve">   Hamster    </w:t>
      </w:r>
      <w:r>
        <w:t xml:space="preserve">   horse    </w:t>
      </w:r>
      <w:r>
        <w:t xml:space="preserve">   Leash    </w:t>
      </w:r>
      <w:r>
        <w:t xml:space="preserve">   litter    </w:t>
      </w:r>
      <w:r>
        <w:t xml:space="preserve">   Parrot    </w:t>
      </w:r>
      <w:r>
        <w:t xml:space="preserve">   rescue dog    </w:t>
      </w:r>
      <w:r>
        <w:t xml:space="preserve">   Snake    </w:t>
      </w:r>
      <w:r>
        <w:t xml:space="preserve">   spider    </w:t>
      </w:r>
      <w:r>
        <w:t xml:space="preserve">   treat    </w:t>
      </w:r>
      <w:r>
        <w:t xml:space="preserve">   tricks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PetSearch</dc:title>
  <dcterms:created xsi:type="dcterms:W3CDTF">2021-10-11T14:18:41Z</dcterms:created>
  <dcterms:modified xsi:type="dcterms:W3CDTF">2021-10-11T14:18:41Z</dcterms:modified>
</cp:coreProperties>
</file>