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vet    </w:t>
      </w:r>
      <w:r>
        <w:t xml:space="preserve">   hair    </w:t>
      </w:r>
      <w:r>
        <w:t xml:space="preserve">   bowl    </w:t>
      </w:r>
      <w:r>
        <w:t xml:space="preserve">   milkingstand    </w:t>
      </w:r>
      <w:r>
        <w:t xml:space="preserve">   milk    </w:t>
      </w:r>
      <w:r>
        <w:t xml:space="preserve">   reins    </w:t>
      </w:r>
      <w:r>
        <w:t xml:space="preserve">   leash    </w:t>
      </w:r>
      <w:r>
        <w:t xml:space="preserve">   fence    </w:t>
      </w:r>
      <w:r>
        <w:t xml:space="preserve">   yard    </w:t>
      </w:r>
      <w:r>
        <w:t xml:space="preserve">   litter    </w:t>
      </w:r>
      <w:r>
        <w:t xml:space="preserve">   hoofpick    </w:t>
      </w:r>
      <w:r>
        <w:t xml:space="preserve">   collar    </w:t>
      </w:r>
      <w:r>
        <w:t xml:space="preserve">   water    </w:t>
      </w:r>
      <w:r>
        <w:t xml:space="preserve">   food    </w:t>
      </w:r>
      <w:r>
        <w:t xml:space="preserve">   brush    </w:t>
      </w:r>
      <w:r>
        <w:t xml:space="preserve">   halter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Care Word Search</dc:title>
  <dcterms:created xsi:type="dcterms:W3CDTF">2021-10-11T14:18:38Z</dcterms:created>
  <dcterms:modified xsi:type="dcterms:W3CDTF">2021-10-11T14:18:38Z</dcterms:modified>
</cp:coreProperties>
</file>