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Pet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your puppy becomes an adult what becomes denser?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dog can beat a cheetah in a long distance race.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country has the biggest pet dog population in the world?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breed of dog makes a great lifeguard.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dog year is ___________ human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of talking for dogs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is the smallest dog breed?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dog breed is the favourite of The Queen of England?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Dog's noses are wet to help them absorb __________ chemicals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of the dog’s senses is most highly developed?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 Day</dc:title>
  <dcterms:created xsi:type="dcterms:W3CDTF">2021-10-11T14:18:36Z</dcterms:created>
  <dcterms:modified xsi:type="dcterms:W3CDTF">2021-10-11T14:18:36Z</dcterms:modified>
</cp:coreProperties>
</file>