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 Grooming</w:t>
      </w:r>
    </w:p>
    <w:p>
      <w:pPr>
        <w:pStyle w:val="Questions"/>
      </w:pPr>
      <w:r>
        <w:t xml:space="preserve">1. BTAH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CRHIATU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ANLI RMIT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RAE NEAILCNG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RAE GCPILUNK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ANLI DNIGINGR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NGIDYR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IBNGRSHU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GHBNOHTRIOTSU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HSDNA ON TEP FYTAES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PTE ESYFTA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Grooming</dc:title>
  <dcterms:created xsi:type="dcterms:W3CDTF">2021-10-11T14:17:51Z</dcterms:created>
  <dcterms:modified xsi:type="dcterms:W3CDTF">2021-10-11T14:17:51Z</dcterms:modified>
</cp:coreProperties>
</file>