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Lilly    </w:t>
      </w:r>
      <w:r>
        <w:t xml:space="preserve">   Tweety    </w:t>
      </w:r>
      <w:r>
        <w:t xml:space="preserve">   Max    </w:t>
      </w:r>
      <w:r>
        <w:t xml:space="preserve">   Sugar    </w:t>
      </w:r>
      <w:r>
        <w:t xml:space="preserve">   Spike    </w:t>
      </w:r>
      <w:r>
        <w:t xml:space="preserve">   Coco    </w:t>
      </w:r>
      <w:r>
        <w:t xml:space="preserve">   Goldy    </w:t>
      </w:r>
      <w:r>
        <w:t xml:space="preserve">   Jayla    </w:t>
      </w:r>
      <w:r>
        <w:t xml:space="preserve">   Hugo    </w:t>
      </w:r>
      <w:r>
        <w:t xml:space="preserve">   Pat    </w:t>
      </w:r>
      <w:r>
        <w:t xml:space="preserve">   Fluffy    </w:t>
      </w:r>
      <w:r>
        <w:t xml:space="preserve">   Lulu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Names</dc:title>
  <dcterms:created xsi:type="dcterms:W3CDTF">2021-10-11T14:18:16Z</dcterms:created>
  <dcterms:modified xsi:type="dcterms:W3CDTF">2021-10-11T14:18:16Z</dcterms:modified>
</cp:coreProperties>
</file>