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 Overpopulation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number of litters for a dog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male testicals on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rescuing an animal out of a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without proper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Lethal injection of sodium pentobarbital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number of kittens in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(blank) % of the animals received by shelters have been spayed or neutered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dispose a dead animal, bring them to a (blank)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of the ovaries on a female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burying an animal at least (blank)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Overpopulation</dc:title>
  <dcterms:created xsi:type="dcterms:W3CDTF">2021-10-11T14:17:24Z</dcterms:created>
  <dcterms:modified xsi:type="dcterms:W3CDTF">2021-10-11T14:17:24Z</dcterms:modified>
</cp:coreProperties>
</file>