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Pet Sematary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Louis's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Louis's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Ellie's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 that was spelled wrong from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this story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Jud's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setting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Louis's wife's sister who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Dies in front of Louis on his first day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book by Stephen King, Also a name of a dog in Pet Sematary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Louis's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Louis's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Louis's Daughter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 Sematary</dc:title>
  <dcterms:created xsi:type="dcterms:W3CDTF">2021-10-11T14:17:53Z</dcterms:created>
  <dcterms:modified xsi:type="dcterms:W3CDTF">2021-10-11T14:17:53Z</dcterms:modified>
</cp:coreProperties>
</file>