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 Shop Boys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2 divided by zero    </w:t>
      </w:r>
      <w:r>
        <w:t xml:space="preserve">   girls and boys    </w:t>
      </w:r>
      <w:r>
        <w:t xml:space="preserve">   absolutely fabulous    </w:t>
      </w:r>
      <w:r>
        <w:t xml:space="preserve">   dreaming of the queen    </w:t>
      </w:r>
      <w:r>
        <w:t xml:space="preserve">   one word album titles    </w:t>
      </w:r>
      <w:r>
        <w:t xml:space="preserve">   moulded orange with dimples    </w:t>
      </w:r>
      <w:r>
        <w:t xml:space="preserve">   can you forgive her    </w:t>
      </w:r>
      <w:r>
        <w:t xml:space="preserve">   electrical shop    </w:t>
      </w:r>
      <w:r>
        <w:t xml:space="preserve">   black pool    </w:t>
      </w:r>
      <w:r>
        <w:t xml:space="preserve">   west end girls    </w:t>
      </w:r>
      <w:r>
        <w:t xml:space="preserve">   heart    </w:t>
      </w:r>
      <w:r>
        <w:t xml:space="preserve">   its a sin    </w:t>
      </w:r>
      <w:r>
        <w:t xml:space="preserve">   east 17    </w:t>
      </w:r>
      <w:r>
        <w:t xml:space="preserve">   all over the world    </w:t>
      </w:r>
      <w:r>
        <w:t xml:space="preserve">   New york city boys    </w:t>
      </w:r>
      <w:r>
        <w:t xml:space="preserve">   opportunities    </w:t>
      </w:r>
      <w:r>
        <w:t xml:space="preserve">   Inner Sanctum    </w:t>
      </w:r>
      <w:r>
        <w:t xml:space="preserve">   Thursday    </w:t>
      </w:r>
      <w:r>
        <w:t xml:space="preserve">   Bolshy    </w:t>
      </w:r>
      <w:r>
        <w:t xml:space="preserve">  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 Shop Boys </dc:title>
  <dcterms:created xsi:type="dcterms:W3CDTF">2021-10-11T14:17:12Z</dcterms:created>
  <dcterms:modified xsi:type="dcterms:W3CDTF">2021-10-11T14:17:12Z</dcterms:modified>
</cp:coreProperties>
</file>