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 Shop Boys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uk number 1 in the 20th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released a cover version of west end girls in the early 90's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song released for charity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city was Chris Lowe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1st song to be released from the very lp?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single on please that had a mathematical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blur song did the Pet Shop Boys cover in 1994?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Running themes in the pet shop boys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Neal Tennant and Chris Lowe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Moving lament for victims of the Aids epidemic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number 1 single?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song begged please excuse 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Shop Boys  </dc:title>
  <dcterms:created xsi:type="dcterms:W3CDTF">2021-10-11T14:17:14Z</dcterms:created>
  <dcterms:modified xsi:type="dcterms:W3CDTF">2021-10-11T14:17:14Z</dcterms:modified>
</cp:coreProperties>
</file>